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8358" w14:textId="ed28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марта 2018 года № 164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апреля 2023 года № 18. Утратило силу решением маслихата города Аркалыка Костанайской области от 15 марта 2024 года № 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Аркалыкского городского маслихата"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7703)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Аркалыкского городского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Аркалыкского городского маслихата"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Аркалыкского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Аркалыкского городского маслихата" (далее – служащие корпуса "Б").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(далее – руководитель аппарата) - административный государственный служащий корпуса "Б" категории Е - 2;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и направленные на повышение эффективности деятельности государственного органа;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отдела организационно - кадровой работы аппарата городского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председателем маслихата.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корпуса "Б"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организационно-кадровой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руководителем отдела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осуществляется оценивающим лицом в сроки, установленные в пункте 4.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отсутствия, руководитель отдела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 корпуса "Б".</w:t>
      </w:r>
    </w:p>
    <w:bookmarkEnd w:id="118"/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калибровочной сессии и предоставления обратной связи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калибровочную сессию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