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d920f" w14:textId="fcd92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Ашутастинского сельского округа города Аркалыка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17 мая 2023 года № 30. Отменено решением маслихата города Аркалыка Костанайской области от 5 октября 2023 года № 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города Аркалыка Костанайской области от 05.10.2023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Аркалыкский городской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Ашутастинского сельского округа города Аркалыка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Ашутастинского сельского округа города Аркалыка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Ашутастинского сельского округа города Аркалыка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Ашутастинского сельского округа города Аркалыка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Ашутастинского сельского округа 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Ашутастинского сельского округа, в границах которой осуществляется местное самоуправление, формируются и функционируют его органы;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Ашутастинского сельского округа, в избрании представителей для участия в сходе местного сообщества.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Ашутастинского сельского округа подразделяется на участки (улицы).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Ашутастинского сельского округа.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Ашутастинского сельского округа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Ашутастинского сельского округа организуется акимом сельского округа.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Ашутастинского сельского округа, имеющих право в нем участвовать.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Ашутастинском сельском округе и имеющих право в нем участвовать.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Ашутастинского сельского округа или уполномоченным им лицом.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Ашутастинского сельского округа или уполномоченное им лицо.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Ашутастинского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Аркалыкским городским маслихатом.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Ашутастинского сельского округа.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Ашутастинского сельского округа города Аркалыка Костанайской области для участия в сходе местного сообщества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Ашутастинского сельского округа города Аркалыка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Ашутасты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10 Лет Незовисимости 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Академическая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Ы. Алтынсарина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Интернациональная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Кунанбаева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Майкутова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60 Лет Казахстану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Олимпийская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Мичурина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Животноводческая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Гидроспецстрой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Аккошкар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Ауезова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Байтурсынова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Сейфуллина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Алтынсарина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