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e86f" w14:textId="69a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181 "О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2022 года № 181 "О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Аркалыкский городской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