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682e" w14:textId="da66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Восточное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Восточное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Восточное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Восточное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Восточное.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Восточное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