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c23a" w14:textId="3e9c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Жалгызтал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Жалгызтал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Жалгызтал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Жалгызтал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Жалгызтал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Жалгызтал.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Жалгызтал города Аркалыка Костанайской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Егемен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Ишмухамбетова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