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85909" w14:textId="0e85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28 декабря 2022 года № 187 "О бюджетах сел и сельских округов города Аркалыка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19 октября 2023 года № 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 и сельских округов города Аркалыка на 2023-2025 годы" от 28 декабря 2022 года № 187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Ангарское города Аркалыка на 2023-2025 годы согласно приложениям 1, 2,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31641,0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1036,0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30605,0 тысяч тенге, из них объем субвенций – 20644,0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31670,6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-29,6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29,6 тысяч тенге: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29,6 тысяч тенге.";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Учесть, что в бюджете села Ангарское города Аркалыка на 2023 год предусмотрен объем целевых текущих трансфертов из областного бюджета в сумме 8512,0 тысяч тенге, из бюджета города Аркалыка в сумме 1449,0 тысяч тенге.";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села Восточное города Аркалыка на 2023-2025 годы согласно приложениям 4, 5, 6 соответственно, в том числе на 2023 год в следующих объемах: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360774,0 тысяч тенге, в том числе по: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2843,0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357931,0 тысяч тенге, из них объем субвенций – 23683,0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361974,7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-1200,7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1200,7 тысяч тенге: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1200,7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села Восточное города Аркалыка на 2023 год предусмотрен объем целевых текущих трансфертов из областного бюджета в сумме 332429,0 тысяч тенге, из бюджета города Аркалыка в сумме 1819,0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села Екидин города Аркалыка на 2023-2025 годы согласно приложениям 7, 8, 9 соответственно, в том числе на 2023 год в следующих объемах: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28321,5 тысяч тенге, в том числе по: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469,0 тысяч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27852,5 тысяч тенге, из них объем субвенций – 23310,0 тысяч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28354,3 тысяч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-32,8 тысяч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32,8 тысяч тенге: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32,8 тысяч тенге.";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Учесть, что в бюджете села Екидин города Аркалыка на 2023 год предусмотрен объем целевых текущих трансфертов из областного бюджета в сумме 4542,5 тысяч тенге.";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села Жалгызтал города Аркалыка на 2023-2025 годы согласно приложениям 10, 11, 12 соответственно, в том числе на 2023 год в следующих объемах: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28869,0 тысяч тенге, в том числе по: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982,0 тысяч тенге;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250,0 тысяч тенге;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27637,0 тысяч тенге, из них объем субвенций – 20912,0 тысяч тенге;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29047,5 тысяч тенге;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-178,5 тысяч тенге;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178,5 тысяч тенге: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178,5 тысяч тенге.";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Учесть, что в бюджете села Жалгызтал города Аркалыка на 2023 год предусмотрен объем целевых текущих трансфертов из областного бюджета в сумме 6025,0 тысяч тенге, из бюджета города Аркалыка в сумме 700,0 тысяч тенге.";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села Жанакала города Аркалыка на 2023-2025 годы согласно приложениям 13, 14, 15 соответственно, в том числе на 2023 год в следующих объемах: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33890,0 тысяч тенге, в том числе по: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831,0 тысяч тенге;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33059,0 тысяч тенге, из них объем субвенций – 24300,0 тысяч тенге;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34052,9 тысяч тенге;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-162,9 тысяч тенге;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162,9 тысяч тенге: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162,9 тысяч тенге.";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Учесть, что в бюджете села Жанакала города Аркалыка на 2023 год предусмотрен объем целевых текущих трансфертов из областного бюджета в сумме 7507,0 тысяч тенге, из бюджета города Аркалыка в сумме 1252,0 тысяч тенге.";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Коктау города Аркалыка на 2023-2025 годы согласно приложениям 16, 17, 18 соответственно, в том числе на 2023 год в следующих объемах:</w:t>
      </w:r>
    </w:p>
    <w:bookmarkEnd w:id="59"/>
    <w:bookmarkStart w:name="z7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28088,0 тысяч тенге, в том числе по:</w:t>
      </w:r>
    </w:p>
    <w:bookmarkEnd w:id="60"/>
    <w:bookmarkStart w:name="z7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1363,0 тысяч тенге;</w:t>
      </w:r>
    </w:p>
    <w:bookmarkEnd w:id="61"/>
    <w:bookmarkStart w:name="z7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26725,0 тысяч тенге, из них объем субвенций – 19033,0 тысяч тенге;</w:t>
      </w:r>
    </w:p>
    <w:bookmarkEnd w:id="62"/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28136,2 тысяча тенге;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-48,2 тысяч тенге;</w:t>
      </w:r>
    </w:p>
    <w:bookmarkEnd w:id="66"/>
    <w:bookmarkStart w:name="z8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48,2 тысяч тенге: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48,2 тысяч тенге.";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Учесть, что в бюджете села Коктау города Аркалыка на 2023 год предусмотрен объем целевых текущих трансфертов из областного бюджета в сумме 7692,0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бюджет села Уштобе города Аркалыка на 2023-2025 годы согласно приложениям 19, 20, 21 соответственно, в том числе на 2023 год в следующих объемах: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29949,0 тысяч тенге, в том числе по: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1135,0 тысяч тенге;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28814,0 тысяч тенге, из них объем субвенций – 20808,0 тысяч тенге;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30518,3 тысяч тенге;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-569,3 тысяч тенге;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569,3 тысяч тенге: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569,3 тысяч тенге.";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Учесть, что в бюджете села Уштобе города Аркалыка на 2023 год предусмотрен объем целевых текущих трансфертов из областного бюджета в сумме 5869,0 тысяч тенге, из бюджета города Аркалыка в сумме 2137,0 тысяч тенге.";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села Фурманово города Аркалыка на 2023-2025 годы согласно приложениям 22, 23, 24 соответственно, в том числе на 2023 год в следующих объемах: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273753,3 тысяч тенге, в том числе по: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1712,0 тысяч тенге;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99,0 тысяч тенге;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271942,3 тысяч тенге, из них объем субвенций – 28569,0 тысяч тенге;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273865,0тысяч тенге;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-111,7 тысяч тенге;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111,7 тысяч тенге: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111,7 тысяч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Учесть, что в бюджете села Фурманово города Аркалыка на 2023 год предусмотрен объем целевых текущих трансфертов из областного бюджета в сумме 240164,3 тысяч тенге, из бюджета города Аркалыка в сумме 3209,0 тысяч тенге.";</w:t>
      </w:r>
    </w:p>
    <w:bookmarkEnd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села Целинный города Аркалыка на 2023-2025 годы согласно приложениям 25, 26, 27 соответственно, в том числе на 2023 год в следующих объемах: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28389,0 тысяч тенге, в том числе по: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687,0 тысяч тенге;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27702,0 тысяч тенге, из них объем субвенций – 21317,0 тысяч тенге;</w:t>
      </w:r>
    </w:p>
    <w:bookmarkEnd w:id="97"/>
    <w:bookmarkStart w:name="z11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29337,0 тысяч тенге;</w:t>
      </w:r>
    </w:p>
    <w:bookmarkEnd w:id="98"/>
    <w:bookmarkStart w:name="z11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9"/>
    <w:bookmarkStart w:name="z11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0"/>
    <w:bookmarkStart w:name="z12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-948,0 тысяч тенге;</w:t>
      </w:r>
    </w:p>
    <w:bookmarkEnd w:id="101"/>
    <w:bookmarkStart w:name="z12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948,0 тысяч тенге:</w:t>
      </w:r>
    </w:p>
    <w:bookmarkEnd w:id="102"/>
    <w:bookmarkStart w:name="z12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948,0 тысяч тенге.";</w:t>
      </w:r>
    </w:p>
    <w:bookmarkEnd w:id="103"/>
    <w:bookmarkStart w:name="z12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04"/>
    <w:bookmarkStart w:name="z12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Учесть, что в бюджете села Целинный города Аркалыка на 2023 год предусмотрен объем целевых текущих трансфертов из областного бюджета в сумме 6385,0 тысяч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Ашутастинского сельского округа города Аркалыка на 2023-2025 годы согласно приложениям 28, 29, 30 соответственно, в том числе на 2023 год в следующих объемах: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309935,0 тысяч тенге, в том числе по: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3818,0 тысячи тенге;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306117,0 тысяч тенге, из них объем субвенций – 33567,0 тысяч тенге;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310218,9 тысяч тенге;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-283,9 тысяч тенге;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283,9 тысяч тенге: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283,9 тысяч тенге.";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Учесть, что в бюджете Ашутастинского сельского округа города Аркалыка на 2023 год предусмотрен объем целевых текущих трансфертов из областного бюджета в сумме 264910,0 тысяч тенге, из бюджета города Аркалыка в сумме 7640,0 тысяч тенге.";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Утвердить бюджет Каиндинского сельского округа города Аркалыка на 2023-2025 годы согласно приложениям 31, 32, 33 соответственно, в том числе на 2023 год в следующих объемах: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40432,0 тысяч тенге, в том числе по: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811,0 тысяч тенге;</w:t>
      </w:r>
    </w:p>
    <w:bookmarkEnd w:id="119"/>
    <w:bookmarkStart w:name="z14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39621,0 тысяч тенге, из них объем субвенций – 28541,0 тысяч тенге;</w:t>
      </w:r>
    </w:p>
    <w:bookmarkEnd w:id="120"/>
    <w:bookmarkStart w:name="z14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40536,1 тысяч тенге;</w:t>
      </w:r>
    </w:p>
    <w:bookmarkEnd w:id="121"/>
    <w:bookmarkStart w:name="z14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22"/>
    <w:bookmarkStart w:name="z14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3"/>
    <w:bookmarkStart w:name="z14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-104,1 тысяч тенге;</w:t>
      </w:r>
    </w:p>
    <w:bookmarkEnd w:id="124"/>
    <w:bookmarkStart w:name="z14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104,1 тысяч тенге:</w:t>
      </w:r>
    </w:p>
    <w:bookmarkEnd w:id="125"/>
    <w:bookmarkStart w:name="z14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104,1 тысяч тенге.";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"24-1. Учесть, что в бюджете Каиндинского сельского округа города Аркалыка на 2023 год предусмотрен объем целевых текущих трансфертов из областного бюджета в сумме 10980,0 тысяч тенге, из бюджета города Аркалыка в сумме 100,0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Утвердить бюджет Молодежного сельского округа города Аркалыка на 2023-2025 годы согласно приложениям 34, 35, 36 соответственно, в том числе на 2023 год в следующих объемах: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36615,0 тысяч тенге, в том числе по: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6554,0 тысяч тенге;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29714,0 тысяч тенге, из них объем субвенций – 20844,0 тысяч тенге;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36666,2 тысяч тенге;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-51,2 тысяч тенге;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51,2 тысяч тенге: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51,2 тысяч тенге.";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пунктом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"26-1. Учесть, что в бюджете Молодежного сельского округа города Аркалыка на 2023 год предусмотрен объем целевых текущих трансфертов из областного бюджета в сумме 8870,0 тысяч тенге.";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"28. Утвердить бюджет Родинского сельского округа города Аркалыка на 2023-2025 годы согласно приложениям 37, 38, 39 соответственно, в том числе на 2023 год в следующих объемах: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499352,3 тысяч тенге, в том числе по: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6908,0 тысяч тенге;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492444,3 тысяч тенге, из них объем субвенций – 39674,0 тысяч тенге;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500065,3 тысяч тенге;</w:t>
      </w:r>
    </w:p>
    <w:bookmarkEnd w:id="144"/>
    <w:bookmarkStart w:name="z17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-713,0 тысяч тенге;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713,0 тысяч тенге: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713,0 тысяч тенге.";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7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Учесть, что в бюджете Родинского сельского округа города Аркалыка на 2023 год предусмотрен объем целевых текущих трансфертов из областного бюджета в сумме 446410,3 тысяч тенге, из бюджета города Аркалыка в сумме 6360,0 тысяч тенге.";</w:t>
      </w:r>
    </w:p>
    <w:bookmarkEnd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19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Ангарское города Аркалыка на 2023 год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0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Восточное города Аркалыка на 2023 год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361 974,7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313 528,6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1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Екидин города Аркалыка на 2023 год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2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Жалгызтал города Аркалыка на 2023 год</w:t>
      </w:r>
    </w:p>
    <w:bookmarkEnd w:id="1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34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Жанакала города Аркалыка на 2023 год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45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Коктау города Аркалыка на 2023 год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5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Уштобе города Аркалыка на 2023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67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Фурманово города Аркалыка на 2023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7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Целинный города Аркалыка на 2023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289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Ашутастинского сельского округа города Аркалыка на 2023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310 218,9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Каиндинского сельского округа города Аркалыка на 2023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1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Молодежного сельского округа города Аркалыка на 2023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октября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187</w:t>
            </w:r>
          </w:p>
        </w:tc>
      </w:tr>
    </w:tbl>
    <w:bookmarkStart w:name="z322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Родинского сельского округа города Аркалыка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499 352,3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492 444,3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