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410b" w14:textId="fa94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Әбдіғаппар хан города Аркалыка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19 октября 2023 года № 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Әбдіғаппар хан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Әбдіғаппар хан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Әбдіғаппар хан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Әбдіғаппар хан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Әбдіғаппар хан.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 – 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села созывается и организуется проведение раздельного схода местного сообщества в пределах села.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села.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Әбдіғаппар хан города Аркалыка Костанайской области для участия в сходе местного сообщества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Ахметжанова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Абдигаппар 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Жангельдина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Искакова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Караторгай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Конкишева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