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a46e" w14:textId="269a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декабря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города Аркалыка на 2024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