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bea6" w14:textId="08bb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"ARES PROJECT"</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9 марта 2023 года № 110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"ARES PROJECT" публичный сервитут для проведения операций по разведке твердых полезных ископаемых на земельный участок, общей площадью 79,83 гектара, расположенный на землях села Екидин, (за пределами черты населенного пункта), города Аркалыка, Костанайской области, сроком до 11 января 2029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