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446" w14:textId="3e1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Аркалыке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 августа 2023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Аркалыке в размере 80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05 декабря 2017 года № 451 "Об установлении тарифа на регулярные городские автомобильные перевозки пассажиров и багажа в городе Аркалыке" (зарегистрировано в Реестре государственной регистрации нормативных правовых актов 26 декабря 2017 года под № 7420).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Аркалыка.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