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673bf" w14:textId="f0673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публичного сервитута товариществу с ограниченной ответственностью "Irdyn Minerals"</w:t>
      </w:r>
    </w:p>
    <w:p>
      <w:pPr>
        <w:spacing w:after="0"/>
        <w:ind w:left="0"/>
        <w:jc w:val="both"/>
      </w:pPr>
      <w:r>
        <w:rPr>
          <w:rFonts w:ascii="Times New Roman"/>
          <w:b w:val="false"/>
          <w:i w:val="false"/>
          <w:color w:val="000000"/>
          <w:sz w:val="28"/>
        </w:rPr>
        <w:t>Постановление акимата города Аркалыка Костанайской области от 1 августа 2023 года № 288</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18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и </w:t>
      </w:r>
      <w:r>
        <w:rPr>
          <w:rFonts w:ascii="Times New Roman"/>
          <w:b w:val="false"/>
          <w:i w:val="false"/>
          <w:color w:val="000000"/>
          <w:sz w:val="28"/>
        </w:rPr>
        <w:t>71-1</w:t>
      </w:r>
      <w:r>
        <w:rPr>
          <w:rFonts w:ascii="Times New Roman"/>
          <w:b w:val="false"/>
          <w:i w:val="false"/>
          <w:color w:val="000000"/>
          <w:sz w:val="28"/>
        </w:rPr>
        <w:t xml:space="preserve"> Земельного кодекса Республики Казахстан и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города Аркалыка ПОСТАНОВЛЯЕТ:</w:t>
      </w:r>
    </w:p>
    <w:bookmarkEnd w:id="0"/>
    <w:bookmarkStart w:name="z5" w:id="1"/>
    <w:p>
      <w:pPr>
        <w:spacing w:after="0"/>
        <w:ind w:left="0"/>
        <w:jc w:val="both"/>
      </w:pPr>
      <w:r>
        <w:rPr>
          <w:rFonts w:ascii="Times New Roman"/>
          <w:b w:val="false"/>
          <w:i w:val="false"/>
          <w:color w:val="000000"/>
          <w:sz w:val="28"/>
        </w:rPr>
        <w:t>
      1. Установить товариществу с ограниченной ответственностью "Irdyn Minerals" публичный сервитут для проведения операций по разведке твердых полезных ископаемых на земельный участок, общей площадью 2411,0140 гектаров, расположенный на территории села Екидин города Аркалыка, сроком до 20 апреля 2029 года.</w:t>
      </w:r>
    </w:p>
    <w:bookmarkEnd w:id="1"/>
    <w:bookmarkStart w:name="z6" w:id="2"/>
    <w:p>
      <w:pPr>
        <w:spacing w:after="0"/>
        <w:ind w:left="0"/>
        <w:jc w:val="both"/>
      </w:pPr>
      <w:r>
        <w:rPr>
          <w:rFonts w:ascii="Times New Roman"/>
          <w:b w:val="false"/>
          <w:i w:val="false"/>
          <w:color w:val="000000"/>
          <w:sz w:val="28"/>
        </w:rPr>
        <w:t>
      2. Государственному учреждению "Отдел земельных отношений акимата города Аркалыка"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направление настоящего постановления на официальное опубликование в Эталонном контрольном банке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 – ресурсе акимата города Аркалыка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города Аркалыка.</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города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