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c658" w14:textId="001c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15 апреля 2022 года № 162 "Об утверждении Положения о государственном учреждении "Аппарат акима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22 августа 2023 года № 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15 апреля 2022 года № 162 "Об утверждении Положения о государственном учреждении "Аппарат акима города Аркалыка"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Аркалыка",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Аркалыка"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Аркалыка" является государственным органом Республики Казахстан,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Аркалыка.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Аркалыка"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Аркалыка" вступает в гражданско-правовые отношения от собственного имени.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Аркалыка"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города Аркалыка" утверждаются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110300, Республика Казахстан, Костанайская область, город Аркалык, проспект Абая, 29.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Аркалыка".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"Аппарат акима города Аркалыка" осуществляется из местного бюджета в соответствии с законодательством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акима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города Аркалыка".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города Аркалыка"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*Задачи: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**права и ***обязанности: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 города, государственного учреждения "Аппарат акима города Аркалыка"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Аркалыка";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акиматов области, города;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нормы действующего законодательства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****функции: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организация подготовки и проведение заседаний акимата города, совещаний у акима города, семинаров и иных мероприятий, осуществление оформления и рассылки материалов и протоколов совещаний;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состояния исполнительской дисциплины в структурных подразделениях аппарата акима города, сельских округов и сел и информирование акима города;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непосредственной связи с пресс-службой акимата Костанайской области;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подготовки материалов, аналитических записок на совещания акимата города Аркалыка;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публикации статей, размещение сюжетов о деятельности акимата города в СМИ, подготовка и размещение пресс-релизов, реализация информационно – имиджевой политики, взаимодействие со средствами массовой информации и институтами гражданского общества, осуществление организации пресс-конференций, интервью, брифингов;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предложения акиму города, акимату об изменениях и дополнениях в решения, распоряжения акима, постановления акимата и их отмене, либо утраты юридической силы;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исполнением актов и поручений Президента, Правительства и центральных государственных органов Республики Казахстан, акима и акимата области, а также акима и акимата города Аркалыка местными исполнительными органами и акимами сельских округов и сел города Аркалыка;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 защита интересов акима и акимата города в судах, рассмотрение актов прокурорского реагирования;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нормативных правовых актов акима и акимата;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подготовленных нормативно-правовых актов, направление на государственную регистрацию в органы юстиции нормативно-правовые акты акима и акимата города;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комиссий по профилактике правонарушений, противодействию коррупции, поощрению граждан, по делам несовершеннолетних и защите их прав;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списков кандидатов в присяжные заседатели;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внутреннему анализу коррупционных рисков и работы по устранению коррупционных рисков;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оценки деятельности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бюджета, обеспечивает соблюдение процедур их аттестации;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целостной системы управления персоналом государственного органа;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реализация стратегии управления персоналом государственного органа;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и планирование потребности государственного органа в кадрах, в том числе по специальностям и квалификациям;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кадрового состава государственного органа и организация конкурсного отбора;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мониторинг кадров государственного органа и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прохождения государственной службы в рамках целостной системы управления персоналом государственного органа;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профессиональной адаптации и наставничества в государственном органе;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корпоративной культуры и развитие благоприятного социально-психологического трудового климата в государственном органе;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социальной и правовой защищенности государственных служащих, разработка порядка применения поощрений государственных служащих;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ведение в соответствии с требованиями нормативных правовых актов делопроизводства акима и акимата города, в том числе секретного;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города и его заместителями;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(тренировок) на территории города, проводимых уполномоченным органом в области мобилизационной подготовки и мобилизации Министерством оборонной и аэрокосмической промышленности Республики Казахстан;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реализацию комплекса мероприятий исполнительными органами по их переводу на функционирование в период мобилизации, военного положения и в военное время;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совместно с заинтересованными государственными органами и организациями организует выполнение мероприятий, предусмотренных мобилизационным планом города Аркалыка на соответствующий период;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территориальными подразделениями государственных органов, областными управлениями в сфере мобилизационной подготовки и мобилизации;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взаимодействует с территориальными подразделениями государственных органов, органов местного самоуправления финансируемых из местного бюджета, в сфере профилактики терроризма, минимизации и (или) ликвидации его последствий;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выявление и устранение причин и условий, негативно влияющих на согласованность деятельности территориальных подразделений государственных органов финансируемых из местного бюджета, в сфере профилактики терроризма, минимизации и (или) ликвидации его последствий;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взаимный обмен между территориальными подразделениями государственных органов, органами местного самоуправления финансируемыми из местного бюджета, входящими в состав антитеррористичекой комиссии, информацией по вопросам противодействия терроризму;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подготовку предложений антитеррористической комиссии по сотрудничеству, разработке и согласованном осуществлении мер подготовки и повышения квалификации кадров в сфере профилактики терроризма;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организацию комплекса мероприятий гражданской защиты, участвует в разработке и реализации мероприятий по предупреждению населения и территорий от чрезвычайных ситуаций, пожарной безопасности и безопасности людей на водных объектах города;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функционирование и дальнейшее развитие городской подсистемы гражданской защиты, осуществляет методическое руководство в создании и управлении городской подсистемы гражданской защиты в пределах своей компетенции;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организация, во взаимодействии с отделом по чрезвычайным ситуациям города, реализации комплекса мероприятий, предусмотренных планом гражданской обороны исполнительными органами, при объявлении мобилизации, введения военного положения и в военное время;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контролирует готовность аварийно-спасательных служб и формирований, организует информирование и оповещение населения города о чрезвычайных ситуациях;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функций, предусмотренных законодательством Республики Казахстан в сфере мобилизационной подготовки, профилактике терроризма, гражданской защиты, территориальной обороны и предупреждению чрезвычайных ситуаций;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защиту государственных секретов в пределах своих компетенций предусмотренных законодательством Республики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проведения выборов (обеспечение материально-техническими средствами, начисление и перечисление оплаты труда членов избирательной комиссии);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выполнения мероприятий в рамках исполнения всеобщей воинской обязанности;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финансово-хозяйственной деятельности государственного учреждения "Аппарат акима города Аркалыка";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иных функций в соответствии с действующим законодательством.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задачами государственного органа понимаются основные направления деятельности государственного органа.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правами государственного органа понимается возможность совершать определенные действия, требовать определенного поведения (действий или воздержания от совершения действий) от другого лица (других лиц).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под обязанностями государственного органа понимается круг действий, выполнение которых обязательно государственным органом.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"Аппарат акима города Аркалыка"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Аркалыка" задач и осуществление им своих полномочий.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"Аппарат акима города Аркалыка" назначается на должность и освобождается от должности в соответствии с законодательством Республики Казахстан.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 "Аппарат акима города Аркалыка":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города Аркалыка" в государственных органах, иных организациях;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города Аркалыка"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личный прием граждан и юридических лиц;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Положение о государственном учреждении "Аппарат акима города Аркалыка", предложения по его структуре и штатной численности и вносит их акиму города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"Аппарат акима города Аркалыка";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указание, обязательные для исполнения работниками государственного учреждения "Аппарат акима города Аркалыка";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финансовые документы;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первого руководителя государственного учреждения "Аппарат акима города Аркалыка"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города Аркалыка" возглавляется руководителем аппарата акима города Аркалыка,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города Аркалыка"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государственного учреждения "Аппарат акима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города Аркалыка" относится к коммунальной собственности.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города Аркалыка"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города Аркалыка" осуществляются в соответствии с законодательством Республики Казахстан.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