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f7b3" w14:textId="907f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Аркалыка от 18 ноября 2022 года № 476 "Об утверждении Положения о государственном учреждении "Отдел занятости и социальных программ акимата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13 сентября 2023 года № 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18 ноября 2022 года № 476 "Об утверждении Положения о государственном учреждении "Отдел занятости и социальных программ акимата города Аркалыка"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Аркалыка", утвержденное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города Аркалыка"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Аркалыка" (далее - Учреждение) является государственным органом Республики Казахстан, осуществляющим руководство в сфере занятости и социальных программ на административной территории города Аркалыка.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подведомственное учреждение: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 Республики Казахстан.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110300, Республика Казахстан, Костанайская область, город Аркалык, проспект Абая, 62.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учреждения, находящегося в ведении Учреждения;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центрами трудовой мобильности в целях обеспечения содействия занятости населения;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предусмотренных законодательством Республики Казахстан.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подведомственного государственного учреждения;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рабочего органа специальной комиссии по оказанию социальной помощи отдельным категориям нуждающихся граждан, по решениям местных исполнительных органов, и вынесению заключений о необходимости оказания социальной помощи;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в соответствии с действующим законодательством;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социальной помощи, предусмотренной законодательством Республики Казахстан, за счет средств местного бюджета;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 физических и юридических лиц и принятие необходимых мер;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некоммерческими (неправительственными) организациями;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вынесение решения о предоставлении специальных социальных услуг лицам (семьям), признанным нуждающимися в специальных социальных услугах;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предусмотренных законодательством Республики Казахстан.</w:t>
      </w:r>
    </w:p>
    <w:bookmarkEnd w:id="50"/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Учреждения: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определяет полномочия своего заместителя в соответствии с действующим законодательством.</w:t>
      </w:r>
    </w:p>
    <w:bookmarkEnd w:id="67"/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Учреждением, относится к коммунальной собственности.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законодательством Республики Казахстан.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Учреждения: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