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6ef2" w14:textId="0286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19 марта 2018 года № 229 "Об утверждении Методики оценки деятельности административных государственных служащих корпуса "Б" государственного учреждения "Аппарат Лисаковского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7 апреля 2023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Лисаковского городского маслихата" от 19 марта 2018 года № 229 (зарегистрировано в Реестре государственной регистрации нормативных правовых актов под № 7656)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Лисаковского городского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Лисаковского городского маслихата"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Лисаковского городского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Лисаковского городского маслихата" (далее - служащие корпуса "Б").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(далее – руководитель аппарата) - административный государственный служащий корпуса "Б" категории Е - 2;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и направленные на повышение эффективности деятельности государственного органа;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руководителем отдела организационно - кадровой работы аппарата городского маслихата (далее – руководитель отдела), в случае его отсутствия – лицом, на которое возложено исполнение обязанностей руководителя отдела, в том числе посредством информационной системы.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председателем маслихата.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отдела обеспечивает ознакомление оцениваемого служащего корпуса "Б"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корпуса "Б"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 организационно-кадровой работы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органа за оцениваемый период;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обеспечивает: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5"/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осуществляется на основе оценки достижения КЦИ.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руководителем отдела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отсутствия, руководитель отдела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10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 корпуса "Б".</w:t>
      </w:r>
    </w:p>
    <w:bookmarkEnd w:id="119"/>
    <w:bookmarkStart w:name="z13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калибровочной сессии и предоставления обратной связи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проводит калибровочную сессию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