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aac4" w14:textId="5f0a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184 "О бюджете города Лисаковска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26 июня 2023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2023-2025 годы" от 27 декабря 2022 года № 184 (зарегистрировано в Реестре государственной регистрации нормативных правовых актов под № 176391)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Лисаковска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10189922,3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5053317,0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60031,0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41349,0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5035225,3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10951104,0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-761074,7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761074,7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резерв местного исполнительного органа города Лисаковска на 2023 год составляет 11128,0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на территории города – 5564,0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города на неотложные затраты – 5564,0 тысячи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10 189 922,3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5 053 317,0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5 035 225,3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5 035 225,3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5 035 225,3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Изъятия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1 982 679,9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1 982 679,9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839 908,2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839 908,2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1 142 771,7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1 142 771,7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885 561,4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2 253 211,1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2 253 211,1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2 253 211,1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-761 074,7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9 790 010,0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4 077 202,0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9 790 010,0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1 179 684,8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1 092 536,8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231 401,7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231 401,7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231 401,7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231 401,7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- 50 007,0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