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4345" w14:textId="7be4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Лисаковска от 20 марта 2018 года № 109 "Об утверждении Методики оценки деятельности административных государственных служащих корпуса "Б" местных исполнительных органов города Лисаковска"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5 мая 2023 года № 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Лисаковска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Лисаковска "Об утверждении Методики оценки деятельности административных государственных служащих корпуса "Б" местных исполнительных органов города Лисаковска" от 20 марта 2018 года № 109 (зарегистрировано в Реестре государственной регистрации нормативных правовых актов за № 7698)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города Лисаковска,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Лисаковска"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Лисаковска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Лисаковска.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города Лисаковска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города Лисаковска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31890) (далее – Типовая методика), и определяет порядок оценки деятельности административных государственных служащих корпуса "Б" местных исполнительных органов города Лисаковска (далее – служащие корпуса "Б").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органа– административный государственный служащий корпуса "Б" категорий Е-1, Е-2, E-R-1;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персоналом, в том числе посредством информационной системы.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 / поставленных задач;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службы управления персоналом обеспечивает: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и участникам калибровочных сессий.</w:t>
      </w:r>
    </w:p>
    <w:bookmarkEnd w:id="59"/>
    <w:bookmarkStart w:name="z7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руководитель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9"/>
    <w:bookmarkStart w:name="z9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1"/>
    <w:bookmarkStart w:name="z10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4"/>
    <w:bookmarkStart w:name="z13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