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597e" w14:textId="4745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Лисаковска от 20 марта 2018 года № 109 "Об утверждении Методики оценки деятельности административных государственных служащих корпуса "Б" местных исполнительных органов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25 июля 2023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утверждении Методики оценки деятельности административных государственных служащих корпуса "Б" местных исполнительных органов города Лисаковска" от 20 марта 2018 года № 109 (зарегистрировано в Реестре государственной регистрации нормативных правовых актов за № 7698)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Лисаковска,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Лисаковска.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местных исполнительных органов города Лисаковска, действуют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Лисаковска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Лисаковска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(далее – Типовая методика), и определяет порядок оценки деятельности административных государственных служащих корпуса "Б" местных исполнительных органов города Лисаковска (далее – служащие корпуса "Б").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