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43ad" w14:textId="9284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Лисаковска от 1 апреля 2022 года № 120 "Об утверждении Положения о государственном учреждении "Отдел занятости и социальных программ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12 сентября 2023 года № 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от 1 апреля 2022 года № 120 "Об утверждении Положения о государственном учреждении "Отдел занятости и социальных программ акимата города Лисаковска"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города Лисаковска",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социальной защиты населения;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центрами трудовой мобильности в целях обеспечения содействия занятости населения.";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потребности бюджетных средств и реализация бюджетных программ в соответствии с действующим законодательством;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 в соответствии с действующим законодательством;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создания рабочих мест в рамках национальных проектов;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организаций с рисками высвобождения и сокращения рабочих мест;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предложений по установлению квоты рабочих мест для лиц с инвалидностью; лиц, состоящих на учете службы пробации; лиц, освобожденных из мест лишения свободы; граждан из числа молодежи, потерявших или оставшихся до достижения восемнадцатилетнего возраста без попечения родителей, являющиеся выпускниками организаций образования;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оказания социальной помощи и координации в оказании благотворительной помощи лицам с инвалидностью;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документов на ветеранов и других лиц в соответствии с действующим законодательством, для обеспечения их санаторно-курортным лечением;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работы комиссии по подтверждению факта работы с 22 июня 1941 года по 9 мая 1945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функций по опеке и попечительству в отношении совершеннолетних граждан в соответствии с законодательством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решения о предоставлении специальных социальных услуг лицам (семьям), признанным нуждающимися в специальных социальных услугах;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специальных социальных услуг в условиях оказания полустационара в отделении дневного пребывания;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специальных социальных услуг в условиях оказания услуг на дому в отделении социальной помощи на дому;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проектов нормативно-правовых актов по вопросам, входящим в компетенцию Отдела;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взаимодействие с предприятиями и организациями всех форм собственности по всем вопросам, относящимся в компетенцию Отдела;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рассмотрение обращений физических и юридических лиц по вопросам, входящим в компетенцию Отдела, принимает по ним необходимые меры;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отчетности и информационных документов в вышестоящие органы по вопросам, входящим в компетенцию Отдела;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организации и проведения информационно-презентационных мероприятий, а также совещаний по вопросам, входящим в компетенцию Отдела;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реализация государственной политики в области регулирования коллективных трудовых отношений и социального партнерства;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иных функций, возложенных действующим законодательством Республики Казахстан, в пределах компетенции Отдела.";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Реорганизация и упразднение Отдела осуществляются в соответствии с законодательством Республики Казахстан.".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Лисаковска" в установленном законодательством Республики Казахстан порядке обеспечить: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