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37ed" w14:textId="8f9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135 "О районном бюджете Алтынсаринского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апреля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3896041,1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1199722,0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2349,0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2690300,1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4068049,1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33808,0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77625,0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43817,0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- 205816,0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205816,0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