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1e1" w14:textId="96f0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Алтынсаринского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19 мая 2023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Алтынсаринского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Алтынсаринского районного маслихата"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Алтынсаринского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Алтынсаринского районного маслихата).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отдела организационно - кадровой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структурном подразделении аппарата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отсутствия, руководитель отдела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