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e5b1" w14:textId="f83e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135 "О районном бюджете Алтынсаринского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5 июля 2023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Алтынсаринского района на 2023-2025 годы" от 27 декабря 2022 года № 135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3844042,2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1199722,0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2349,0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2638301,2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4016050,2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33808,0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77625,0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43817,0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- 205816,0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205816,0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Нацианального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