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9654" w14:textId="ee99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135 "О районном бюджете Алтынсаринского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23 ноября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2023-2025 годы" от 27 декабря 2022 года № 135,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3903567,8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1188635,0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2697826,8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4074407,0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33808,0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77625,0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43817,0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1168,8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1168,8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- 205816,0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205816,0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