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dcd6" w14:textId="825d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Амангельдинского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Амангельдинского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Амангельдинского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Амангельдинского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Амангельдинского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Амангельдинского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Амангельдинского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Нурманова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Байкадамова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Божманова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Гордеева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Касымова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Ещанова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Дуйсенбина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Ермаганбетова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Жалдама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Жауке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Иман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Байдаулетова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Канжыгалина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Қошкар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Кейки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Матибай Ақына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Наурыз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Сейдахмет Акына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Сырбая Мауленова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Бадамбаева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Танаткан Палуана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Той Тобе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 Сатыбалдина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Дауылбаева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Аккиси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Кемер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Когалыколь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