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2b5b" w14:textId="1d72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Амантогайского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Амантогайского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Амантогайского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Амантогайского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Амантогайского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Амантогайского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Амантогайского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Жалдама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Мухамеджана Оспанова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 Есенбаева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Жалдама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Анеш Дуйсенбаева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Ахмет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Бакытжана Байкадамова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Жалдама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Наурыз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Сат Есенбаева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Шагир Жуманова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Каракудук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