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b82f" w14:textId="a05b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Амангельдинского района от 6 апреля 2018 года № 30 "Об утверждении Методики оценки деятельности административных государственных служащих корпуса "Б" местных исполнительных органов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21 апреля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Амангельдинского района "Об утверждении Методики оценки деятельности административных государственных служащих корпуса "Б" местных исполнительных органов Амангельдинского района" от 6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7705)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Амангельдинского района, утвержденную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Амангельдинского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Карбозов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Амангельдинского района</w:t>
      </w:r>
    </w:p>
    <w:bookmarkEnd w:id="7"/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Амангельдинского района (далее – Методика) разработана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- Типовая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 местных исполнительных органов Амангельдинского района (далее – административные государственные служащие корпуса "Б").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(руководители структурных подразделений) Е-1, Е-2, E-R-1;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оцениваемый период – период оценки результатов работы государственного служащего.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8"/>
    <w:bookmarkStart w:name="z7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7"/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методики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10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92"/>
    <w:bookmarkStart w:name="z10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9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