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74ca" w14:textId="0ea7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Аксай сельского округа Амангельдинского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 августа 2023 года № 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села Аксай Амангельдинского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села Аксай Амангельдинского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Аксай Амангельдинского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Аксай Амангельдинского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Аксай.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 созывается и организуется проведение раздельного схода местного сообщества в пределах села.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Амангельдинским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Аксай Амангельдинского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Аксай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улица Амангельды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улица Гагарина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улица Жангельдина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улица Ленина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улица Мира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улица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улица Новая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улица Советская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