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c114" w14:textId="e06c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Байгабылского сельского округа Амангельдинского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 августа 2023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Байгабылского сельского округа Амангельдинского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Байгабылского сельского округа Амангельдинского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Байгабылского сельского округа Амангельдинского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Байгабылского сельского округа Амангельдинского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Байгабылского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Амангельдинским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Байгабылского сельского округа Амангельдинского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Байгабыл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Нурманова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улица Байкадамова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улица Жанбосынова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улица Кулымбетова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улица Нургожина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улица Сарман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Жанатурмыс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Жетибай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