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87c1" w14:textId="2698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Кабыргинского сельского округа Амангельдинского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 августа 2023 года № 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Кабыргинского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Кабыргинского сельского округа Амангельдинского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Кабыргинского сельского округа Амангельдинского района Костанайской области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Кабыргинского сельского округа Амангельдинского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Кабыргинского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Амангельдинским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Кабыргинского сельского округа Амангельдинского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Кабырга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Желтоксан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улица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