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6b5" w14:textId="80df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Тастинского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Тастинского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Тастинского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Тастинского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Тастинского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Тастинского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Тастинского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Бейсенбек Абенова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Карынсалды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