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18ca2" w14:textId="3918c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от 19 марта 2018 года № 199 "Об утверждении Методики оценки деятельности административных государственных служащих корпуса "Б" государственного учреждения "Аппарат Амангельдинского районного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Амангельдинского района Костанайской области от 2 августа 2023 года № 44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Амангельдинский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"Об утверждении Методики оценки деятельности административных государственных служащих корпуса "Б" государственного учреждения "Аппарат Амангельдинского районного маслихата" от 19 марта 2018 года №199 (зарегистрировано в Реестре государственной регистрации нормативных правовых актов под № 7674)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Амангельдинского районного маслихата", утвержденной решением: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12) следующего содержания: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Оценка деятельности административных государственных служащих корпуса "Б" (далее - оценка) проводится для определения эффективности и качества их работы посредством единой информационной системы по управлению персоналом (далее -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"Б" государственных органов, в которых введена система автоматизированной оценки проводится с учетом особенностей, определенными внутренними документами данных государственных органов.";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новый редакции:</w:t>
      </w:r>
    </w:p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 по методу ранжирования и/или 360 проводится без его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оценка служащих находящихся в социальных отпусках, периоде временной нетрудоспособности за период работы с 1 июля 2021 года по 31 декабря 2022 года осуществляется в порядке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главой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новый редакции: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новый редакции:</w:t>
      </w:r>
    </w:p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Руководитель отдела обеспечивает ознакомление оцениваемого служащего с результатами оценки в течение двух рабочих дней со дня ее завершения.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Ознакомление служащих, указанных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вызова.";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главой 6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6. Порядок оценки деятельности административных государственных служащих корпуса "Б" за период работы с 1 июля 2021 года по 31 декабря 2022 года, находящихся в социальных отпусках, периоде временной нетрудоспособности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Индивидуальный план работы, с соответствующими КЦИ, утверждается вышестоящим руководителем.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В случае если непосредственным руководителем служащего корпуса "Б" является первый руководитель государственного органа (местного исполнительного органа), индивидуальный план работы утверждается данным должностным лицом.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КЦИ являются: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органа, соглашения служащего корпуса "А".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Количество КЦИ составляет 5.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Порядок оценки достижения КЦИ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Для проведения оценки непосредственный руководитель служащего корпуса "Б" заполняет лист оценки по КЦИ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методике, и подписывает его.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"Выполняет функциональные обязанности эффективно".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"Выполняет функциональные обязанности надлежащим образом".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"Выполняет функциональные обязанности удовлетворительно".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"Выполняет функциональные обязанности не удовлетворительно".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После подписания вышестоящим руководителем оценочного листа служба управления персоналом не позднее 2 рабочих дней выносит его на рассмотрение Комиссии.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Рассмотрение результатов оценки Комиссией и обжалование результатов оценки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Служба управления персоналом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три рабочих дня.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Заседание Комиссии считается правомочным, если на нем присутствовали не менее двух третей ее состава.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Комиссии.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Решение Комиссии принимается открытым голосованием.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Секретарем Комиссии является сотрудник службы управления персоналом. Секретарь Комиссии не принимает участие в голосовании.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Служба управления персоналом обеспечивает проведение заседания Комиссии в соответствии со сроками, согласованными с председателем Комиссии.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Служба управления персоналом предоставляет на заседание Комиссии следующие документы: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 протокола заседания Комиссии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 (далее – протокол).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Комиссия рассматривает результаты оценки и принимает одно из следующих решений: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Результаты оценки утверждаются уполномоченным лицом и фиксируются в протоколе.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Служба управления персоналом ознакамливает служащего корпуса "Б" с результатами оценки в течение двух рабочих дней со дня ее завершения.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Ознакомление служащего корпуса "Б" с результатами оценки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Служащим корпуса "Б" допускается обжалование результатов оценки в судебном порядке.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подпункт 12)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, абзац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глава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Методики оценки деятельности административных государственных служащих корпуса "Б" действует до 31 августа 2023 года.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Амангельдинского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Кеделбаев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