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aba7" w14:textId="929a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2022 года № 148 "О бюджетах села, сельских округов Амангельдинского района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29 сентября 2023 года № 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Амангельдинский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Амангельдинского районного маслихата "О бюджетах села, сельских округов Амангельдинского района на 2023 - 2025 годы" от 27 декабря 2022 года № 148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Кабыргинского сельского округа на 2023-2025 годы согласно приложениям 13, 14 и 15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22 107,0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405,0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21 702,0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22 107,1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коммунального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бюджетного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акимата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Амангельдинского района"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М. С. Сакетов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сентября 2023 года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Кабыргинского сельского округа Амангельдинского района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