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4d5d" w14:textId="b304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села, сельских округов Амангельдинского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27 декабря 2023 года № 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- 328 667,3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28 669,0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299 040,3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334 667,9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 приобретение финансовых активов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- 6 000,6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Амангельдинского сельского округа предусмотрен объем субвенции, передаваемых из районного бюджета на 2024 год в сумме – 54 594,0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Амантогайского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70 773,2 тысяч тенге, в том числе по: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9 595,2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61 178,0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71 470,9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697,7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Амантогайского сельского округа предусмотрен объем субвенции, передаваемых из районного бюджета на 2024 год в сумме – 22 936,0 тысяч тенге.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села Аксай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20 939,0 тысяч тенге, в том числе по: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4 105,0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16 834,0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20 939,0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села Аксай предусмотрен объем субвенции, передаваемых из районного бюджета на 2024 год в сумме – 16 816,0 тысяч тенге.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Байгабылского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26 494,0 тысяч тенге, в том числе по: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25 269,0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26 631,3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Байгабылского сельского округа предусмотрен объем субвенции, передаваемых из районного бюджета на 2024 год в сумме – 22 937,0 тысяч тенге.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Кабыргинского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22 553,0 тысяч тенге, в том числе по: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571,0 тысяч тенге;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21 982,0 тысяч тенге;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22 553,0 тысяч тенге;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Кабыргинского сельского округа предусмотрен объем субвенции, передаваемых из районного бюджета на 2024 год в сумме – 21 964,0 тысяч тенге.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Карасуского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32 771,0 тысяч тенге, в том числе по: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29 790,0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33 282,1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511,1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Карасуского сельского округа предусмотрен объем субвенции, передаваемых из районного бюджета на 2024 год в сумме – 27 210,0 тысяч тенге.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Кумкешуского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23 431,0 тысяч тенге, в том числе по: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Кумкешуского сельского округа предусмотрен объем субвенции, передаваемых из районного бюджета на 2024 год в сумме – 22 084,0 тысяч тенге.</w:t>
      </w:r>
    </w:p>
    <w:bookmarkStart w:name="z10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Тастинского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7"/>
    <w:bookmarkStart w:name="z10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35 091,0 тысяч тенге, в том числе по:</w:t>
      </w:r>
    </w:p>
    <w:bookmarkEnd w:id="58"/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15 338,6 тысяч тенге;</w:t>
      </w:r>
    </w:p>
    <w:bookmarkEnd w:id="59"/>
    <w:bookmarkStart w:name="z10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192,5 тысяч тенге;</w:t>
      </w:r>
    </w:p>
    <w:bookmarkEnd w:id="60"/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862,9 тысяч тенге;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18 697,0 тысяч тенге;</w:t>
      </w:r>
    </w:p>
    <w:bookmarkEnd w:id="62"/>
    <w:bookmarkStart w:name="z11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36 576,6 тысяч тенге;</w:t>
      </w:r>
    </w:p>
    <w:bookmarkEnd w:id="63"/>
    <w:bookmarkStart w:name="z11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Тастинского сельского округа предусмотрен объем субвенции, передаваемых из районного бюджета на 2024 год в сумме – 16 744,0 тысяч тенге.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Урпекского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66 364,0 тысяч тенге, в том числе по:</w:t>
      </w:r>
    </w:p>
    <w:bookmarkEnd w:id="70"/>
    <w:bookmarkStart w:name="z12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5 531,0 тысяч тенге;</w:t>
      </w:r>
    </w:p>
    <w:bookmarkEnd w:id="71"/>
    <w:bookmarkStart w:name="z12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72"/>
    <w:bookmarkStart w:name="z1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3"/>
    <w:bookmarkStart w:name="z1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60 787,0 тысяч тенге;</w:t>
      </w:r>
    </w:p>
    <w:bookmarkEnd w:id="74"/>
    <w:bookmarkStart w:name="z1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68 028,0 тысяч тенге;</w:t>
      </w:r>
    </w:p>
    <w:bookmarkEnd w:id="75"/>
    <w:bookmarkStart w:name="z1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6"/>
    <w:bookmarkStart w:name="z1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77"/>
    <w:bookmarkStart w:name="z1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78"/>
    <w:bookmarkStart w:name="z1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Урпекского сельского округа предусмотрен объем субвенции, передаваемых из районного бюджета на 2024 год в сумме – 23 298,0 тысяч тенге.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Уштогайского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27 707,0 тысяч тенге, в том числе по: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1 980,0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тысяча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25 727,0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29 813,5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тысяча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тысячи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тысячи тенге, в том числе: приобретение финансовых активов – 0,0 тысячи тенге;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- 2 106,5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маслихата Амангельдинского района Костанайской области от 21.02.2024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Уштогайского сельского округа предусмотрен объем субвенции, передаваемых из районного бюджета на 2024 год в сумме – 22 091,0 тысяч тенге.</w:t>
      </w:r>
    </w:p>
    <w:bookmarkEnd w:id="92"/>
    <w:bookmarkStart w:name="z14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бюджетных изъятий из бюджетов села, сельских округов в районный бюджет не предусмотрено.</w:t>
      </w:r>
    </w:p>
    <w:bookmarkEnd w:id="93"/>
    <w:bookmarkStart w:name="z14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2024 года.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5"/>
    <w:bookmarkStart w:name="z14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96"/>
    <w:bookmarkStart w:name="z15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97"/>
    <w:bookmarkStart w:name="z15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98"/>
    <w:bookmarkStart w:name="z15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 М.С. Сакетов</w:t>
      </w:r>
    </w:p>
    <w:bookmarkEnd w:id="99"/>
    <w:bookmarkStart w:name="z15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декабря 2023 года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5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2024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6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2025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6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Амангельдинского района на 2026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7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2024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7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2025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8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Амантогайского сельского округа Амангельдинского района на 2026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8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2024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9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2025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19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Аксай Амангельдинского района на 2026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0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2024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0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2025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Байгабылского сельского округа Амангельдинского района на 2026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2024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2025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2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Кабыргинского сельского округа Амангельдинского района на 2026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2024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3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2025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Амангельдинского района на 2026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4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2024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5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2025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5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Кумкешуского сельского округа Амангельдинского района на 2026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6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2024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6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2025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7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Тастинского сельского округа Амангельдинского района на 2026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7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2024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8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2025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8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Урпекского сельского округа Амангельдинского района на 2026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9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2024 год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маслихата Амангельдинского района Костанайской области от 21.02.2024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29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2025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</w:t>
            </w:r>
          </w:p>
        </w:tc>
      </w:tr>
    </w:tbl>
    <w:bookmarkStart w:name="z30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Уштогайского сельского округа Амангельдинского района на 2026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