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7fdb" w14:textId="b6e7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148 "О бюджетах села, сельских округов Амангельдинского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16 января 2023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бюджетах села, сельских округов Амангельдинского района на 2023 - 2025 годы" от 27 декабря 2022 года № 148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Аксай на 2023-2025 годы согласно приложениям 7, 8 и 9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17 471,0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16 812,0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21 385,9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- 3 914,9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3 914,9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Байгабылского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213 831,0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213 093,0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213 988,5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- 157,5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157,5 тысяч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28 576,0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1 567,0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26 971,0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29 427,5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- 851,5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851,5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Кумкешуского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21 410,0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521,0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20 874,0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21 684,7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- 274,7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274,7 тысяч тенге.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Тастинского сельского округа на 2023-2025 годы согласно приложениям 22, 23 и 24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38 864,0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2 400,0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231,0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36 233,0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39 816,9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- 952,9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952,9 тысяч тенге.".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8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2023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9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2023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213 988,5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0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2023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1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2023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12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2023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