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902c" w14:textId="04e9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Аулиекольского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5 апреля 2023 года № 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Аулиекольского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Аулиекольского районного маслихата.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Аулиекольского районного маслихата"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маслихата Аулиекольского района Костанайской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Аулиекольского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"Аппарат Аулиекольского районного маслихата" (далее – служащие корпуса "Б").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руководитель, а также круг лиц из рабочего окружения оцениваемого лица при оценке методом 360;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районного маслихата – административный государственный служащий корпуса "Б" категории Е-2;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районного маслихата;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районного маслихата или служащий корпуса "Б";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районного маслихата и направленные на повышение эффективности деятельности государственного органа;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12) действует до 31.08.2023 решением маслихата Аулиекольского района Костанайской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государственного учреждения "Аппарат Аулиекольского районного маслихата" (далее-Оценка)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учреждения "Аппарат Аулиекольского районного маслихата", в котором введена система автоматизированной оценки проводится с учетом особенностей, определенными внутренними документами данного государственного органа.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действует до 31.08.2023 решением маслихата Аулиекольского района Костанайской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отдела организационно-правового обеспечения аппарата районного маслихата, в том числе посредством информационной системы.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председателем маслихата.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аппарата районного маслихата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корпуса "Б"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организационно-правового обеспечения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и общих результатов работы государственного органа за оцениваемый период;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отдела организационно-правового обеспечения обеспечивает: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отдела организационно-правового обеспечения и участникам калибровочных сессий.</w:t>
      </w:r>
    </w:p>
    <w:bookmarkEnd w:id="60"/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главным специалистом отдела организационно-правового обеспечения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(при наличии технической возможности) обеспечивает размещение индивидуального плана работы в информационной системе.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корпуса "Б"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целей государственного органа, либо на повышение эффективности деятельности государственного органа.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0"/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отдела организационно-правового обеспечения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 отдела организационно-правового обеспечения.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районного маслихата: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 отдела организационно-правового обеспечения, для каждого оцениваемого лица.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отдела организационно-правового обеспечения должны быть учтены результаты оценки метода 360, в том числе наименее выраженные компетенции служащего корпуса "Б".</w:t>
      </w:r>
    </w:p>
    <w:bookmarkEnd w:id="124"/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проводятся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отдела организационно-правового обеспечения организовывает деятельность калибровочной сессии.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Глава 6 действует до 31.08.2023 решением маслихата Аулиекольского района Костанайской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индивидуальный план работы утверждается данным должностным лицом.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49"/>
    <w:bookmarkStart w:name="z16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5"/>
    <w:bookmarkStart w:name="z18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Руководитель организационного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специалист организационного отдела. Секретарь Комиссии не принимает участие в голосовании.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Руководитель организационного отдела обеспечивает проведение заседания Комиссии в соответствии со сроками, согласованными с председателем Комиссии.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Руководитель организационного отдела предоставляет на заседание Комиссии следующие документы: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Руководитель организационного отдела ознакамливает служащего корпуса "Б" с результатами оценки в течение двух рабочих дней со дня ее завершения.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