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35e" w14:textId="773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6 ноября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7 сентября 2023 года № 21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Аулиекольского района" публичный сервитут на земельный участок, расположенный на территории поселка Кушмурун Аулиекольского района, общей площадью 1,4853 гектар для обслуживания и эксплуатации водопроводных напорно-разводящих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