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a879" w14:textId="66fa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от 29 декабря 2022 года № 176 "О бюджете села Аулиеколь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Аулиеколь Аулиекольского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340 749,7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69 548,0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268 149,7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345 813,5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- 5 063,8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5 063,8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