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223" w14:textId="6013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178 "О бюджете поселка Кушмурун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Кушмурун Аулиекольского района на 2023-2025 годы" от 29 декабря 2022 года № 178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Кушмурун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119 607,8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31 319,0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86 914,8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126 521,8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6 914,0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