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8a3f" w14:textId="fad8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179 "О бюджете Диевского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Диевского сельского округа Аулиекольского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Диевского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209 270,8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202 320,8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–210 733,8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1463,0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