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a24d" w14:textId="9e4a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180 "О бюджете Новонежинского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2023-2025 годы" от 29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229 001,2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215 418,2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233 444,4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- 4443,2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4443,2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