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3b08" w14:textId="2dc3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181 "О бюджете Казанбасского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Казанбасского сельского округа Аулиекольского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Казанбасского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39 775,0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4 241,0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34 974,0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40 379,7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