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f4b8" w14:textId="17ff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182 "О бюджете Москалевского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Москалевского сельского округа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Москалевского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46 015,7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43 509,7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46 864,4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