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934e" w14:textId="ca7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186 "О бюджете Черниговского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Черниговского сельского округа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41 211,6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36 701,6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43 058,8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- 1 847,2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1 847,2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