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9dfe" w14:textId="aba9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от 29 декабря 2022 года № 187 "О бюджете села Первомайское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апреля 2023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Первомайское Аулиекольского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Первомайское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21 468,0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18 837,0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21 767,7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- 299,7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