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2b92a" w14:textId="dd2b9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2022 года № 170 "О районном бюджете Аулиекольского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27 июля 2023 года № 51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Аулиекольский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Аулиекольского района на 2023-2025 годы" от 27 декабря 2022 года № 170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Аулиекольского района на 2023-2025 годы согласно приложениям 1, 2 и 3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4 735 223,0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2 194 892,0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30 600,0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6 671,0 тысяча тенге; поступлениям трансфертов – 2 503 060,0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4 851 746,0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94 899,0 тысяч тенге, в том числе: бюджетные кредиты – 181 125,0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86 226,0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126 744,0 тысячи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- 338 166,0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338,166,0 тысяч тенге.";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</w:t>
            </w:r>
          </w:p>
        </w:tc>
      </w:tr>
    </w:tbl>
    <w:bookmarkStart w:name="z2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Аулиекольского района на 2023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2503060,0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1218024,5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785515,5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785515,5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733656,5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764222,3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эксплуатация тепловых сетей, находящихся в коммунальной собственности районов(городов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местном уровне в сфере сельского хозяйства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- 338166,0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338166,0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</w:t>
            </w:r>
          </w:p>
        </w:tc>
      </w:tr>
    </w:tbl>
    <w:bookmarkStart w:name="z4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Аулиекольского района на 2024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 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4045942,0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908417,8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и бюджетных инвестиционных проектов и конкурсных документаций проектов государственно- частного партнерства, концессионных проектов, консультативное сопровождение проектов государственно- 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местном уровне в сфере сельского хозяйства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приютов, пунктов временного содержания для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553106,2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- 86226,0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-86226,0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