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80166" w14:textId="4b801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5 апреля 2023 года № 8 "Об утверждении Методики оценки деятельности административных государственных служащих корпуса "Б" государственного учреждения "Аппарат Аулиекольского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27 июля 2023 года № 52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Аулиекольский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Методики оценки деятельности административных государственных служащих корпуса "Б" государственного учреждения "Аппарат Аулиекольского районного маслихата" от 5 апреля 2023 года № 8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Аулиекольского районного маслихата", утвержденную указанным решением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подпункт 12)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глава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Методики оценки деятельности административных государственных служащих корпуса "Б" государственного учреждения "Аппарат Аулиекольского районного маслихата" действуют до 31 августа 2023 года.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июля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"5" апреля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</w:t>
            </w:r>
          </w:p>
        </w:tc>
      </w:tr>
    </w:tbl>
    <w:bookmarkStart w:name="z1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Аулиекольского районного маслихата"</w:t>
      </w:r>
    </w:p>
    <w:bookmarkEnd w:id="4"/>
    <w:bookmarkStart w:name="z2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Аулиекольского районного маслихата" (далее – Методика) разработана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(далее – Типовая методика),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(зарегистрирован в Реестре государственной регистрации нормативных правовых актов за № 16299) и определяет порядок оценки деятельности административных государственных служащих корпуса "Б" государственного учреждения "Аппарат Аулиекольского районного маслихата" (далее – служащие корпуса "Б").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руководитель, а также круг лиц из рабочего окружения оцениваемого лица при оценке методом 360;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аппарата районного маслихата – административный государственный служащий корпуса "Б" категории Е-2;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аппарата районного маслихата;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аппарата районного маслихата или служащий корпуса "Б";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аппарата районного маслихата и направленные на повышение эффективности деятельности государственного органа;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служащего.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государственного учреждения "Аппарат Аулиекольского районного маслихата" (далее-Оценка)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государственного учреждения "Аппарат Аулиекольского районного маслихата", в котором введена система автоматизированной оценки проводится с учетом особенностей, определенными внутренними документами данного государственного органа.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оценка служащих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главой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главным специалистом отдела организационно-правового обеспечения аппарата районного маслихата, в том числе посредством информационной системы.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главным специалистом в информационной системе создается график оценки служащих, который утверждается председателем маслихата.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Главный специалист аппарата районного маслихата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Ознакомление служащих, указанных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корпуса "Б" обращается с соответствующим заявлением в произвольной форме о проведении калибровочной сессии к председателю маслихата в течение пяти рабочих дней со дня ознакомления с результатами оценки.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калибровочной сессии может быть обжаловано государственным служащим в соответствии с установленным порядком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Административного процедурно-процессуального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отделе организационно-правового обеспечения в течение трех лет со дня завершения оценки, а также при наличии технической возможности в информационной системе.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главным специалистом при содействии всех заинтересованных лиц и сторон.</w:t>
      </w:r>
    </w:p>
    <w:bookmarkEnd w:id="44"/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45"/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и общих результатов работы государственного органа за оцениваемый период;</w:t>
      </w:r>
    </w:p>
    <w:bookmarkEnd w:id="46"/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7"/>
    <w:bookmarkStart w:name="z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8"/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9"/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50"/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51"/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52"/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3"/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Главный специалист отдела организационно-правового обеспечения обеспечивает:</w:t>
      </w:r>
    </w:p>
    <w:bookmarkEnd w:id="54"/>
    <w:bookmarkStart w:name="z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5"/>
    <w:bookmarkStart w:name="z7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6"/>
    <w:bookmarkStart w:name="z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7"/>
    <w:bookmarkStart w:name="z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8"/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9"/>
    <w:bookmarkStart w:name="z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главному специалисту отдела организационно-правового обеспечения и участникам калибровочных сессий.</w:t>
      </w:r>
    </w:p>
    <w:bookmarkEnd w:id="60"/>
    <w:bookmarkStart w:name="z76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аппарата по достижению КЦИ</w:t>
      </w:r>
    </w:p>
    <w:bookmarkEnd w:id="61"/>
    <w:bookmarkStart w:name="z7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аппарата осуществляется на основе оценки достижения КЦИ.</w:t>
      </w:r>
    </w:p>
    <w:bookmarkEnd w:id="62"/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с главным специалистом отдела организационно-правового обеспечения в индивидуальном плане работы руководителя аппарата,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63"/>
    <w:bookmarkStart w:name="z7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4"/>
    <w:bookmarkStart w:name="z8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главный специалист (при наличии технической возможности) обеспечивает размещение индивидуального плана работы в информационной системе.</w:t>
      </w:r>
    </w:p>
    <w:bookmarkEnd w:id="65"/>
    <w:bookmarkStart w:name="z8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корпуса "Б" до окончания оцениваемого периода составляет менее трех месяцев, КЦИ указанному служащему не устанавливаются.</w:t>
      </w:r>
    </w:p>
    <w:bookmarkEnd w:id="66"/>
    <w:bookmarkStart w:name="z8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аппарата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7"/>
    <w:bookmarkStart w:name="z8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главный специалист в целях обеспечения достоверности сведений проводит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68"/>
    <w:bookmarkStart w:name="z8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9"/>
    <w:bookmarkStart w:name="z8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70"/>
    <w:bookmarkStart w:name="z8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71"/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72"/>
    <w:bookmarkStart w:name="z8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73"/>
    <w:bookmarkStart w:name="z8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4"/>
    <w:bookmarkStart w:name="z9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целей государственного органа, либо на повышение эффективности деятельности государственного органа.</w:t>
      </w:r>
    </w:p>
    <w:bookmarkEnd w:id="75"/>
    <w:bookmarkStart w:name="z9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6"/>
    <w:bookmarkStart w:name="z9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главный специалист, уведомляет руководителя аппарата о проведении в отношении него оценки не позднее пятого числа месяца, следующего за отчетным кварталом.</w:t>
      </w:r>
    </w:p>
    <w:bookmarkEnd w:id="77"/>
    <w:bookmarkStart w:name="z9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главным специалистом.</w:t>
      </w:r>
    </w:p>
    <w:bookmarkEnd w:id="78"/>
    <w:bookmarkStart w:name="z9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79"/>
    <w:bookmarkStart w:name="z9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80"/>
    <w:bookmarkStart w:name="z96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81"/>
    <w:bookmarkStart w:name="z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82"/>
    <w:bookmarkStart w:name="z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аппарата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3"/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главный специалист отдела организационно-правового обеспечения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4"/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главным специалистом отдела организационно-правового обеспечения.</w:t>
      </w:r>
    </w:p>
    <w:bookmarkEnd w:id="85"/>
    <w:bookmarkStart w:name="z10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86"/>
    <w:bookmarkStart w:name="z10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7"/>
    <w:bookmarkStart w:name="z10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8"/>
    <w:bookmarkStart w:name="z10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89"/>
    <w:bookmarkStart w:name="z10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90"/>
    <w:bookmarkStart w:name="z10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91"/>
    <w:bookmarkStart w:name="z107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92"/>
    <w:bookmarkStart w:name="z10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3"/>
    <w:bookmarkStart w:name="z1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аппарата проходит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94"/>
    <w:bookmarkStart w:name="z11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95"/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руководителя аппарата районного маслихата:</w:t>
      </w:r>
    </w:p>
    <w:bookmarkEnd w:id="96"/>
    <w:bookmarkStart w:name="z11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7"/>
    <w:bookmarkStart w:name="z11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8"/>
    <w:bookmarkStart w:name="z11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99"/>
    <w:bookmarkStart w:name="z11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0"/>
    <w:bookmarkStart w:name="z11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1"/>
    <w:bookmarkStart w:name="z11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2"/>
    <w:bookmarkStart w:name="z11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3"/>
    <w:bookmarkStart w:name="z11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4"/>
    <w:bookmarkStart w:name="z12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5"/>
    <w:bookmarkStart w:name="z12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6"/>
    <w:bookmarkStart w:name="z12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7"/>
    <w:bookmarkStart w:name="z12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8"/>
    <w:bookmarkStart w:name="z12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09"/>
    <w:bookmarkStart w:name="z12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10"/>
    <w:bookmarkStart w:name="z12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11"/>
    <w:bookmarkStart w:name="z12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12"/>
    <w:bookmarkStart w:name="z12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3"/>
    <w:bookmarkStart w:name="z12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4"/>
    <w:bookmarkStart w:name="z13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5"/>
    <w:bookmarkStart w:name="z13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6"/>
    <w:bookmarkStart w:name="z13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7"/>
    <w:bookmarkStart w:name="z13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главным специалистом отдела организационно-правового обеспечения, для каждого оцениваемого лица.</w:t>
      </w:r>
    </w:p>
    <w:bookmarkEnd w:id="118"/>
    <w:bookmarkStart w:name="z13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19"/>
    <w:bookmarkStart w:name="z13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20"/>
    <w:bookmarkStart w:name="z13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21"/>
    <w:bookmarkStart w:name="z13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22"/>
    <w:bookmarkStart w:name="z13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3"/>
    <w:bookmarkStart w:name="z13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Главный специалист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методики. При формировании тематики семинаров повышения квалификации и дисциплин курсов переподготовки руководителем отдела организационно-правового обеспечения должны быть учтены результаты оценки метода 360, в том числе наименее выраженные компетенции служащего корпуса "Б".</w:t>
      </w:r>
    </w:p>
    <w:bookmarkEnd w:id="124"/>
    <w:bookmarkStart w:name="z140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5"/>
    <w:bookmarkStart w:name="z14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 целью согласования и соблюдения единого подхода к процессу оценки проводятся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6"/>
    <w:bookmarkStart w:name="z14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Председатель маслихата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7"/>
    <w:bookmarkStart w:name="z14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8"/>
    <w:bookmarkStart w:name="z14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Главный специалист отдела организационно-правового обеспечения организовывает деятельность калибровочной сессии.</w:t>
      </w:r>
    </w:p>
    <w:bookmarkEnd w:id="129"/>
    <w:bookmarkStart w:name="z14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30"/>
    <w:bookmarkStart w:name="z14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31"/>
    <w:bookmarkStart w:name="z14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2"/>
    <w:bookmarkStart w:name="z14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Главный специалист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3"/>
    <w:bookmarkStart w:name="z14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4"/>
    <w:bookmarkStart w:name="z15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5"/>
    <w:bookmarkStart w:name="z15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6"/>
    <w:bookmarkStart w:name="z15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7"/>
    <w:bookmarkStart w:name="z15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8"/>
    <w:bookmarkStart w:name="z15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39"/>
    <w:bookmarkStart w:name="z155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140"/>
    <w:bookmarkStart w:name="z15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41"/>
    <w:bookmarkStart w:name="z15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Индивидуальный план работы, с соответствующими КЦИ, утверждается вышестоящим руководителем.</w:t>
      </w:r>
    </w:p>
    <w:bookmarkEnd w:id="142"/>
    <w:bookmarkStart w:name="z15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случае если непосредственным руководителем служащего корпуса "Б" является первый руководитель государственного органа индивидуальный план работы утверждается данным должностным лицом.</w:t>
      </w:r>
    </w:p>
    <w:bookmarkEnd w:id="143"/>
    <w:bookmarkStart w:name="z15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КЦИ являются:</w:t>
      </w:r>
    </w:p>
    <w:bookmarkEnd w:id="144"/>
    <w:bookmarkStart w:name="z16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145"/>
    <w:bookmarkStart w:name="z16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146"/>
    <w:bookmarkStart w:name="z16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147"/>
    <w:bookmarkStart w:name="z16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148"/>
    <w:bookmarkStart w:name="z16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соглашения служащего корпуса "А".</w:t>
      </w:r>
    </w:p>
    <w:bookmarkEnd w:id="149"/>
    <w:bookmarkStart w:name="z16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Количество КЦИ составляет 5.</w:t>
      </w:r>
    </w:p>
    <w:bookmarkEnd w:id="150"/>
    <w:bookmarkStart w:name="z166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оценки достижения КЦИ</w:t>
      </w:r>
    </w:p>
    <w:bookmarkEnd w:id="151"/>
    <w:bookmarkStart w:name="z16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Для проведения оценки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152"/>
    <w:bookmarkStart w:name="z16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153"/>
    <w:bookmarkStart w:name="z16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bookmarkEnd w:id="154"/>
    <w:bookmarkStart w:name="z17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bookmarkEnd w:id="155"/>
    <w:bookmarkStart w:name="z17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bookmarkEnd w:id="156"/>
    <w:bookmarkStart w:name="z17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bookmarkEnd w:id="157"/>
    <w:bookmarkStart w:name="z17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158"/>
    <w:bookmarkStart w:name="z17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159"/>
    <w:bookmarkStart w:name="z17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160"/>
    <w:bookmarkStart w:name="z17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161"/>
    <w:bookmarkStart w:name="z17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162"/>
    <w:bookmarkStart w:name="z17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163"/>
    <w:bookmarkStart w:name="z17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164"/>
    <w:bookmarkStart w:name="z18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165"/>
    <w:bookmarkStart w:name="z18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166"/>
    <w:bookmarkStart w:name="z182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Рассмотрение результатов оценки Комиссией и обжалование результатов оценки</w:t>
      </w:r>
    </w:p>
    <w:bookmarkEnd w:id="167"/>
    <w:bookmarkStart w:name="z18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Руководитель организационного отдела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bookmarkEnd w:id="168"/>
    <w:bookmarkStart w:name="z18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Заседание Комиссии считается правомочным, если на нем присутствовали не менее двух третей ее состава.</w:t>
      </w:r>
    </w:p>
    <w:bookmarkEnd w:id="169"/>
    <w:bookmarkStart w:name="z18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170"/>
    <w:bookmarkStart w:name="z18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Решение Комиссии принимается открытым голосованием.</w:t>
      </w:r>
    </w:p>
    <w:bookmarkEnd w:id="171"/>
    <w:bookmarkStart w:name="z18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172"/>
    <w:bookmarkStart w:name="z18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Секретарем Комиссии является специалист организационного отдела. Секретарь Комиссии не принимает участие в голосовании.</w:t>
      </w:r>
    </w:p>
    <w:bookmarkEnd w:id="173"/>
    <w:bookmarkStart w:name="z18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Руководитель организационного отдела обеспечивает проведение заседания Комиссии в соответствии со сроками, согласованными с председателем Комиссии.</w:t>
      </w:r>
    </w:p>
    <w:bookmarkEnd w:id="174"/>
    <w:bookmarkStart w:name="z19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Руководитель организационного отдела предоставляет на заседание Комиссии следующие документы:</w:t>
      </w:r>
    </w:p>
    <w:bookmarkEnd w:id="175"/>
    <w:bookmarkStart w:name="z19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176"/>
    <w:bookmarkStart w:name="z19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(далее – протокол).</w:t>
      </w:r>
    </w:p>
    <w:bookmarkEnd w:id="177"/>
    <w:bookmarkStart w:name="z19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Комиссия рассматривает результаты оценки и принимает одно из следующих решений:</w:t>
      </w:r>
    </w:p>
    <w:bookmarkEnd w:id="178"/>
    <w:bookmarkStart w:name="z19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179"/>
    <w:bookmarkStart w:name="z19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180"/>
    <w:bookmarkStart w:name="z19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181"/>
    <w:bookmarkStart w:name="z19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Результаты оценки утверждаются уполномоченным лицом и фиксируются в протоколе.</w:t>
      </w:r>
    </w:p>
    <w:bookmarkEnd w:id="182"/>
    <w:bookmarkStart w:name="z19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Руководитель организационного отдела ознакамливает служащего корпуса "Б" с результатами оценки в течение двух рабочих дней со дня ее завершения.</w:t>
      </w:r>
    </w:p>
    <w:bookmarkEnd w:id="183"/>
    <w:bookmarkStart w:name="z19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184"/>
    <w:bookmarkStart w:name="z20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185"/>
    <w:bookmarkStart w:name="z20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186"/>
    <w:bookmarkStart w:name="z20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187"/>
    <w:bookmarkStart w:name="z20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Служащим корпуса "Б" допускается обжалование результатов оценки в судебном порядке.</w:t>
      </w:r>
    </w:p>
    <w:bookmarkEnd w:id="18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