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99d3" w14:textId="d82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Аулиекольского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решений Аулиекольского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внесении изменений в решение маслихата от 19 марта 2014 года № 140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Аулиеколь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19 марта 2014 года № 141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Аманкарагайского сельского округа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изменений в решение маслихата от 26 января 2021 года № 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Диевского сельского округа Аулиекольского района Костанайской области" от 9 февраля 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 внесении изменений в решение маслихата от 26 января 2021 года № 9 "Об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Кушмурун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"О внесении изменений в решение маслихата от 19 марта 2014 года № 144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Казанбасского сельского округа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 внесении изменений в решение маслихата от 19 марта 2014 года № 145 "Об утверждении Правил проведения раздельных сходов местного сообщества и количественного состава представителей жителей сҰл для участия в сходе местного сообщества села Коктал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"О внесении изменений в решение маслихата от 19 марта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Москалевского сельского округа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"О внесении изменений в решение маслихата от 19 марта 2014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Новонежинского сельского округа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"О внесении изменений в решение маслихата от 19 марта 2014 года № 149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Новоселовского сельского округа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"О внесении изменений в решение маслихата от 19 марта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Первомайское Аулиекольского района Костанайской области" от 9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"О внесении изменений в решение маслихата от 19 марта 2014 года № 151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Сулукольского сельского округа Аулиекольского района Костанайской области" от 9 февраля 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"О внесении изменений в решение маслихата от 19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Тимофеевка Аулиекольского района Костанайской области" от 9 февраля 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"О внесении изменений в решение маслихата от 19 марта 2014 года № 154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Черниговского сельского округа Аулиекольского района Костанайской области" от 9 февраля 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