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6d904" w14:textId="236d9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 для участия в сходах местного сообщества Москалевского сельского округа Аулиекольского района Костанайской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Аулиекольского района Костанайской области от 1 ноября 2023 года № 77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Аулиекольский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проведения раздельных сходов местного сообщества Москалевского сельского округа Аулиекольского района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 для участия в сходе местного сообщества Москалевского сельского округа Аулиекольского района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Койшибаев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ноября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77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Москалевского сельского округа Аулиекольского района Костанайской области</w:t>
      </w:r>
    </w:p>
    <w:bookmarkEnd w:id="4"/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Москалевского сельского округа Аулиекольского района Костанайской области разработаны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Москалевского сельского округа.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используется следующие основные понятия: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раздельный сход местного сообщества - непосредственное участие жителей сел (членов местного сообщества) в избрании представителей для участия в сходе местного сообщества;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местное сообщество - совокупность жителей (членов местного сообщества), проживающих на территории сельского округа, в границах которой осуществляется местное самоуправление, формируются и функционируют его органы.</w:t>
      </w:r>
    </w:p>
    <w:bookmarkEnd w:id="9"/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сельского округа подразделяется на участки (села, улицы).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Акимом сельского округа созывается и организуется проведение раздельного схода местного сообщества в пределах сел.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микрорайона или улицы многоквартирных домов раздельные сходы многоквартирного дома не проводятся.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сельского округа не позднее, чем за десять календарных дней до дня его проведения через средства массовой информации или иными способами.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открытием раздельного схода местного сообщества проводится регистрация присутствующих жителей сел.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участие в раздельнос сходе местного сообщества несовершенноолетних лиц, лиц, признанных судом недееспособным, а также лиц, содержащихся в местах лишения свободы по приговору суда.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сельском округе.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Раздельный сход открывается акимом сельского округа или уполномоченным им лицом.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является аким сельского округа или уполномоченное им лицо.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раздельном сходе ведется протокол, для оформления протокола раздельного схода местного сообщества открытым голосованием избирается секретарь.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Кандидатуры представителей жителей сел для участия в сходе местного сообщества выдвигаются участниками раздельного схода в соответствии с количественным составом, утвержденным Аулиекольским районным маслихатом.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Голосование проводится открытым способом, персонально по каждой кандидатуре. Избранными считаются кандидаты, набравшие наибольшие количество голосов участников раздельного схода местного сообщества.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раздельного схода пользуется правом решающего голоса в случае, если при голосовании на раздельном сходе местного сообщества голоса участников разделяются поровну.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Протокол раздельного схода местного сообщества подписывается председателем и секретарем и в течение двух рабочих дней со дня проведения раздельного схода передается секретарем схода в аппарат акима Москалевского сельского округа.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сходе местного сообщества или собрании местного сообщества ведется протокол, в котором указываются: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схода местного сообщества или собрания местного сообщества;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общее число членов местного сообщества, проживающих на территории сельского округа и имеющих право участвовать в сходе местного сообщества или на собрании местного сообщества;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присутствующих с указанием фамилии, имени, отчества (при его наличии);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схода местного сообщества или собрания местного сообщества;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содержание выступлений и принятые решения.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ноября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77</w:t>
            </w:r>
          </w:p>
        </w:tc>
      </w:tr>
    </w:tbl>
    <w:bookmarkStart w:name="z45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 для участия в сходе местного сообщества Москалевского сельского округа Аулиекольского района Костанайской области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пункта, улиц Москалевского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(человек)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Москалевка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имени М.Г. Карпова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Апрельская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Наметова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Восточная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Цаля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Рябоконь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имени С. Баймагамбетова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Степная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имени Н.Ф. Ростовцева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Молодежная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Жалтырколь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