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20fe" w14:textId="8e02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Новоселовского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Новоселовского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Новоселовского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Новоселовского сельского округа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Новоселовского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Новоселовского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сел (членов местного сообщества)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Новоселовского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сельского округа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Новоселовского сельского округа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Новоселовского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Кургуус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