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45e2" w14:textId="b2f4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17 ноября 2023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Аулиекольского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4 721 428,5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2 194 892,0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30 600,0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6 671,0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2 489 265,5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4 837 951,5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94 899,0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181 125,0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86 226,0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126 744,0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- 338 166,0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338,166,0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эксплуатация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проведениягосударственных закупок , организуемых государственными учреждениями, финансируемыми из государственногобюджета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и бюджетных инвестиционных проектов и конкурсных документаций проектов государственно- частного партнерства, концессионных проектов, консультативное сопровождение проектов государственно- 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