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fa4f" w14:textId="57af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179 "О бюджете Диевского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Диевского сельского округа Аулиекольского района на 2023-2025 годы" от 29 декабря 2022 года № 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Диевского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176 472,7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6 784,0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169 522,7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177 935,7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1463,0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